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classroom    </w:t>
      </w:r>
      <w:r>
        <w:t xml:space="preserve">   slides    </w:t>
      </w:r>
      <w:r>
        <w:t xml:space="preserve">   sheets    </w:t>
      </w:r>
      <w:r>
        <w:t xml:space="preserve">   doc    </w:t>
      </w:r>
      <w:r>
        <w:t xml:space="preserve">   seventh grade    </w:t>
      </w:r>
      <w:r>
        <w:t xml:space="preserve">   Founders Academy    </w:t>
      </w:r>
      <w:r>
        <w:t xml:space="preserve">   desktop    </w:t>
      </w:r>
      <w:r>
        <w:t xml:space="preserve">   laptop    </w:t>
      </w:r>
      <w:r>
        <w:t xml:space="preserve">   email    </w:t>
      </w:r>
      <w:r>
        <w:t xml:space="preserve">   screencastify    </w:t>
      </w:r>
      <w:r>
        <w:t xml:space="preserve">   Grammarly    </w:t>
      </w:r>
      <w:r>
        <w:t xml:space="preserve">   nitro type    </w:t>
      </w:r>
      <w:r>
        <w:t xml:space="preserve">   memory    </w:t>
      </w:r>
      <w:r>
        <w:t xml:space="preserve">   typing    </w:t>
      </w:r>
      <w:r>
        <w:t xml:space="preserve">   modem    </w:t>
      </w:r>
      <w:r>
        <w:t xml:space="preserve">   worldwide web    </w:t>
      </w:r>
      <w:r>
        <w:t xml:space="preserve">   HTTP    </w:t>
      </w:r>
      <w:r>
        <w:t xml:space="preserve">   ram    </w:t>
      </w:r>
      <w:r>
        <w:t xml:space="preserve">   font    </w:t>
      </w:r>
      <w:r>
        <w:t xml:space="preserve">   speedskin    </w:t>
      </w:r>
      <w:r>
        <w:t xml:space="preserve">   home row key    </w:t>
      </w:r>
      <w:r>
        <w:t xml:space="preserve">   wpm    </w:t>
      </w:r>
      <w:r>
        <w:t xml:space="preserve">   screen    </w:t>
      </w:r>
      <w:r>
        <w:t xml:space="preserve">   keyboard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2021-10-11T04:31:41Z</dcterms:created>
  <dcterms:modified xsi:type="dcterms:W3CDTF">2021-10-11T04:31:41Z</dcterms:modified>
</cp:coreProperties>
</file>