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Adobe Reader    </w:t>
      </w:r>
      <w:r>
        <w:t xml:space="preserve">   Airdrop    </w:t>
      </w:r>
      <w:r>
        <w:t xml:space="preserve">   Apple    </w:t>
      </w:r>
      <w:r>
        <w:t xml:space="preserve">   Bill Gates    </w:t>
      </w:r>
      <w:r>
        <w:t xml:space="preserve">   Bonjour    </w:t>
      </w:r>
      <w:r>
        <w:t xml:space="preserve">   Cloud    </w:t>
      </w:r>
      <w:r>
        <w:t xml:space="preserve">   Command Key    </w:t>
      </w:r>
      <w:r>
        <w:t xml:space="preserve">   Computer    </w:t>
      </w:r>
      <w:r>
        <w:t xml:space="preserve">   Excel    </w:t>
      </w:r>
      <w:r>
        <w:t xml:space="preserve">   Facebook    </w:t>
      </w:r>
      <w:r>
        <w:t xml:space="preserve">   Firefox    </w:t>
      </w:r>
      <w:r>
        <w:t xml:space="preserve">   Hard Drive    </w:t>
      </w:r>
      <w:r>
        <w:t xml:space="preserve">   Hybrid    </w:t>
      </w:r>
      <w:r>
        <w:t xml:space="preserve">   IBM    </w:t>
      </w:r>
      <w:r>
        <w:t xml:space="preserve">   Internet    </w:t>
      </w:r>
      <w:r>
        <w:t xml:space="preserve">   iPad    </w:t>
      </w:r>
      <w:r>
        <w:t xml:space="preserve">   iTunes    </w:t>
      </w:r>
      <w:r>
        <w:t xml:space="preserve">   Keyboarding    </w:t>
      </w:r>
      <w:r>
        <w:t xml:space="preserve">   Kik    </w:t>
      </w:r>
      <w:r>
        <w:t xml:space="preserve">   Macintosh    </w:t>
      </w:r>
      <w:r>
        <w:t xml:space="preserve">   Microsoft    </w:t>
      </w:r>
      <w:r>
        <w:t xml:space="preserve">   Mouse    </w:t>
      </w:r>
      <w:r>
        <w:t xml:space="preserve">   Outlook    </w:t>
      </w:r>
      <w:r>
        <w:t xml:space="preserve">   PowerPoint    </w:t>
      </w:r>
      <w:r>
        <w:t xml:space="preserve">   QuickTime    </w:t>
      </w:r>
      <w:r>
        <w:t xml:space="preserve">   Safari    </w:t>
      </w:r>
      <w:r>
        <w:t xml:space="preserve">   Snapchat    </w:t>
      </w:r>
      <w:r>
        <w:t xml:space="preserve">   Steve Jobs    </w:t>
      </w:r>
      <w:r>
        <w:t xml:space="preserve">   Word    </w:t>
      </w:r>
      <w:r>
        <w:t xml:space="preserve">   YouTube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Terms</dc:title>
  <dcterms:created xsi:type="dcterms:W3CDTF">2021-10-11T04:29:46Z</dcterms:created>
  <dcterms:modified xsi:type="dcterms:W3CDTF">2021-10-11T04:29:46Z</dcterms:modified>
</cp:coreProperties>
</file>