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DVD    </w:t>
      </w:r>
      <w:r>
        <w:t xml:space="preserve">   E-Mail    </w:t>
      </w:r>
      <w:r>
        <w:t xml:space="preserve">   External Hard Drive    </w:t>
      </w:r>
      <w:r>
        <w:t xml:space="preserve">   Graphics Card    </w:t>
      </w:r>
      <w:r>
        <w:t xml:space="preserve">   Hacker    </w:t>
      </w:r>
      <w:r>
        <w:t xml:space="preserve">   Hard Drive    </w:t>
      </w:r>
      <w:r>
        <w:t xml:space="preserve">   Internet Safety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Operating System    </w:t>
      </w:r>
      <w:r>
        <w:t xml:space="preserve">   Phishing    </w:t>
      </w:r>
      <w:r>
        <w:t xml:space="preserve">   RAM    </w:t>
      </w:r>
      <w:r>
        <w:t xml:space="preserve">   ROM    </w:t>
      </w:r>
      <w:r>
        <w:t xml:space="preserve">   Scamming    </w:t>
      </w:r>
      <w:r>
        <w:t xml:space="preserve">   Speaker    </w:t>
      </w:r>
      <w:r>
        <w:t xml:space="preserve">   USB Port    </w:t>
      </w:r>
      <w:r>
        <w:t xml:space="preserve">   Virus    </w:t>
      </w:r>
      <w:r>
        <w:t xml:space="preserve">   Web Bowser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2021-10-27T03:44:17Z</dcterms:created>
  <dcterms:modified xsi:type="dcterms:W3CDTF">2021-10-27T03:44:17Z</dcterms:modified>
</cp:coreProperties>
</file>