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GRAPHICS    </w:t>
      </w:r>
      <w:r>
        <w:t xml:space="preserve">   PRINT    </w:t>
      </w:r>
      <w:r>
        <w:t xml:space="preserve">   SAVE    </w:t>
      </w:r>
      <w:r>
        <w:t xml:space="preserve">   FILES    </w:t>
      </w:r>
      <w:r>
        <w:t xml:space="preserve">   MONITOR    </w:t>
      </w:r>
      <w:r>
        <w:t xml:space="preserve">   INK    </w:t>
      </w:r>
      <w:r>
        <w:t xml:space="preserve">   RIBBON    </w:t>
      </w:r>
      <w:r>
        <w:t xml:space="preserve">   FORMAT    </w:t>
      </w:r>
      <w:r>
        <w:t xml:space="preserve">   LINUX    </w:t>
      </w:r>
      <w:r>
        <w:t xml:space="preserve">   HARDWARE    </w:t>
      </w:r>
      <w:r>
        <w:t xml:space="preserve">   SPYWARE    </w:t>
      </w:r>
      <w:r>
        <w:t xml:space="preserve">   NETWORK    </w:t>
      </w:r>
      <w:r>
        <w:t xml:space="preserve">   LAYOUT    </w:t>
      </w:r>
      <w:r>
        <w:t xml:space="preserve">   THUMBDRIVE    </w:t>
      </w:r>
      <w:r>
        <w:t xml:space="preserve">   KEYBOARD    </w:t>
      </w:r>
      <w:r>
        <w:t xml:space="preserve">   MOUSE    </w:t>
      </w:r>
      <w:r>
        <w:t xml:space="preserve">   POWERPOINT    </w:t>
      </w:r>
      <w:r>
        <w:t xml:space="preserve">   EXCEL    </w:t>
      </w:r>
      <w:r>
        <w:t xml:space="preserve">   WORD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</dc:title>
  <dcterms:created xsi:type="dcterms:W3CDTF">2021-10-11T04:29:49Z</dcterms:created>
  <dcterms:modified xsi:type="dcterms:W3CDTF">2021-10-11T04:29:49Z</dcterms:modified>
</cp:coreProperties>
</file>