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panel of keys that operate a computer or typewriter.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Internal storage areas in the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Communication channels to facilitate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graphical user interface.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combined device for modulation and demodulation.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block of arbitrary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device that prints text or illustrations on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acronym for random access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printer that interprets commands from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smallest unit of data in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model for delivering information technologicly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Including related links, information, and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flat panel or area on which images and data are displayed.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group of eight bits.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result of processed user input.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handheld device  to move the cursor on a computer screen.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instance of a program running in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graphics program that enables you to draw pictures.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Popular output devices used with computer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auxiliary device that connects to and works with the computer in some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device that captures images from photographic prints.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computer that stores and performs a series of operations.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boundary across which two independent systems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or process of recording sound or a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collection of instructions that performs a specific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place where power or information leaves a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Data put into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Built in computer memory containing data that normally can only be 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person who uses a computer or network service.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Terms</dc:title>
  <dcterms:created xsi:type="dcterms:W3CDTF">2021-10-11T04:30:08Z</dcterms:created>
  <dcterms:modified xsi:type="dcterms:W3CDTF">2021-10-11T04:30:08Z</dcterms:modified>
</cp:coreProperties>
</file>