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flashdrive    </w:t>
      </w:r>
      <w:r>
        <w:t xml:space="preserve">   headphones    </w:t>
      </w:r>
      <w:r>
        <w:t xml:space="preserve">   keyboard    </w:t>
      </w:r>
      <w:r>
        <w:t xml:space="preserve">   website    </w:t>
      </w:r>
      <w:r>
        <w:t xml:space="preserve">   URL    </w:t>
      </w:r>
      <w:r>
        <w:t xml:space="preserve">   browser    </w:t>
      </w:r>
      <w:r>
        <w:t xml:space="preserve">   monitor    </w:t>
      </w:r>
      <w:r>
        <w:t xml:space="preserve">   screen    </w:t>
      </w:r>
      <w:r>
        <w:t xml:space="preserve">   tower    </w:t>
      </w:r>
      <w:r>
        <w:t xml:space="preserve">   mouse    </w:t>
      </w:r>
      <w:r>
        <w:t xml:space="preserve">   printer    </w:t>
      </w:r>
      <w:r>
        <w:t xml:space="preserve">   desktop    </w:t>
      </w:r>
      <w:r>
        <w:t xml:space="preserve">   internet    </w:t>
      </w:r>
      <w:r>
        <w:t xml:space="preserve">   taskbar    </w:t>
      </w:r>
      <w:r>
        <w:t xml:space="preserve">   password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Terms</dc:title>
  <dcterms:created xsi:type="dcterms:W3CDTF">2021-10-11T04:29:53Z</dcterms:created>
  <dcterms:modified xsi:type="dcterms:W3CDTF">2021-10-11T04:29:53Z</dcterms:modified>
</cp:coreProperties>
</file>