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Terms Scramble</w:t>
      </w:r>
    </w:p>
    <w:p>
      <w:pPr>
        <w:pStyle w:val="Questions"/>
      </w:pPr>
      <w:r>
        <w:t xml:space="preserve">1. AMEG OSLONCE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EBLATORP DMEIA LEPYRA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EASRTWOF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TRNRPEI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SEBIWET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POECRTMU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CPIONITLPAA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AWMREAL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EERSVR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ALISOC GTENNOKWRI TIES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LIDTGAI RAMAEC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PAP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APOLPT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TUUPOT CVEDIE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BWE VESRER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SEUR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GMROPRA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CMNUSIOIANTOMC DEECIV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19. RTEINTNE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NOPLEASR TMOURPEC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TPSERAONMH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EWB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UITPN VCIEDE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RKOWNTE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CHARES NGNIEE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BEPWGAE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ORSWERB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INLNOE ILSOAC KWENROT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29. GEOASRT AEIDM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KSDETOP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TBLTEA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LDGIIAT RETICLYA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33. O-BKEO ERRAED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34. TOGRSAE IEVECD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35. IMOEBL VEDECI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36. RENEG TUINPGMOC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 Scramble</dc:title>
  <dcterms:created xsi:type="dcterms:W3CDTF">2021-10-11T04:30:45Z</dcterms:created>
  <dcterms:modified xsi:type="dcterms:W3CDTF">2021-10-11T04:30:45Z</dcterms:modified>
</cp:coreProperties>
</file>