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hand-held device that helps the user move across the flat surface and helps control the pointer on the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overall typing speed regardless of how many errors you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converts output from a computer into a printed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plug-and-play interface that allows a computer to communicate with other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a user presses a button on a mouse which in turn, generates a command to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used to describe the process of reverting a computer back to its original configuration or an earlier 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electronic devices that accepts the input of data, processes the data, produces output of data, and then stores the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used to describe the process of closing all programs in preparation to turn off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written data. This option is found in almost all programs commonly under the "file" drop down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screen in a software program that permits the user to view several programs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piece of paper or papers containing information often used as proof or a record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unit that helps in typing in the words and numbers along and thus communicates with the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such as Microsoft Word that allows the user to create primarily text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file that contains numerous records that contain numerous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for information storage that includes word-processor, spreadsheets, pictures,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to describe when a computer loads a software program or when a computer is first booting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executable software that contains compiled codes that run directly from the operating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disconnecting from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Complete, self-contained program that performs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picture used to represent a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used to describe a computer software program that has been designed to be easy for all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Defined as the screen or display unit. Helps in displaying the user interface and programs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 Test 1</dc:title>
  <dcterms:created xsi:type="dcterms:W3CDTF">2021-10-11T04:31:22Z</dcterms:created>
  <dcterms:modified xsi:type="dcterms:W3CDTF">2021-10-11T04:31:22Z</dcterms:modified>
</cp:coreProperties>
</file>