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multimedia    </w:t>
      </w:r>
      <w:r>
        <w:t xml:space="preserve">   electroluminescent    </w:t>
      </w:r>
      <w:r>
        <w:t xml:space="preserve">   resolution    </w:t>
      </w:r>
      <w:r>
        <w:t xml:space="preserve">   hardware    </w:t>
      </w:r>
      <w:r>
        <w:t xml:space="preserve">   digitising tablet    </w:t>
      </w:r>
      <w:r>
        <w:t xml:space="preserve">   trackball    </w:t>
      </w:r>
      <w:r>
        <w:t xml:space="preserve">   data    </w:t>
      </w:r>
      <w:r>
        <w:t xml:space="preserve">   formatting    </w:t>
      </w:r>
      <w:r>
        <w:t xml:space="preserve">   diskette    </w:t>
      </w:r>
      <w:r>
        <w:t xml:space="preserve">   kilobit    </w:t>
      </w:r>
      <w:r>
        <w:t xml:space="preserve">   hardwired    </w:t>
      </w:r>
      <w:r>
        <w:t xml:space="preserve">   printers    </w:t>
      </w:r>
      <w:r>
        <w:t xml:space="preserve">   plotters    </w:t>
      </w:r>
      <w:r>
        <w:t xml:space="preserve">   softcopy    </w:t>
      </w:r>
      <w:r>
        <w:t xml:space="preserve">   pixel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2021-10-11T04:30:17Z</dcterms:created>
  <dcterms:modified xsi:type="dcterms:W3CDTF">2021-10-11T04:30:17Z</dcterms:modified>
</cp:coreProperties>
</file>