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Computer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Computer memory access randomly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Physical parts of the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brain of the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Date that is prerecorded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System software that manages computer hardware and software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software that gives you internet access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Performs traffic functions on the internet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Tells the computer what to 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Computer storage device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transmission of data to other communications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Software that is used to search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reference to a web resource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Language used to create websites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Enables communication between devices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Provides data to other computer</w:t>
            </w:r>
          </w:p>
        </w:tc>
      </w:tr>
    </w:tbl>
    <w:p>
      <w:pPr>
        <w:pStyle w:val="WordBankLarge"/>
      </w:pPr>
      <w:r>
        <w:t xml:space="preserve">   Software    </w:t>
      </w:r>
      <w:r>
        <w:t xml:space="preserve">   Hardware    </w:t>
      </w:r>
      <w:r>
        <w:t xml:space="preserve">   Browser    </w:t>
      </w:r>
      <w:r>
        <w:t xml:space="preserve">   Search Engine    </w:t>
      </w:r>
      <w:r>
        <w:t xml:space="preserve">   CPU    </w:t>
      </w:r>
      <w:r>
        <w:t xml:space="preserve">   Harddrive    </w:t>
      </w:r>
      <w:r>
        <w:t xml:space="preserve">   Modem    </w:t>
      </w:r>
      <w:r>
        <w:t xml:space="preserve">   RAM    </w:t>
      </w:r>
      <w:r>
        <w:t xml:space="preserve">   ROM    </w:t>
      </w:r>
      <w:r>
        <w:t xml:space="preserve">   Server    </w:t>
      </w:r>
      <w:r>
        <w:t xml:space="preserve">   USB    </w:t>
      </w:r>
      <w:r>
        <w:t xml:space="preserve">   URL    </w:t>
      </w:r>
      <w:r>
        <w:t xml:space="preserve">   Router    </w:t>
      </w:r>
      <w:r>
        <w:t xml:space="preserve">   Operating System    </w:t>
      </w:r>
      <w:r>
        <w:t xml:space="preserve">   HTML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Terms</dc:title>
  <dcterms:created xsi:type="dcterms:W3CDTF">2021-10-11T04:30:24Z</dcterms:created>
  <dcterms:modified xsi:type="dcterms:W3CDTF">2021-10-11T04:30:24Z</dcterms:modified>
</cp:coreProperties>
</file>