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degree of sharpness or clarity seen on a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Times New Roman, Arial, Wingdings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 designed to harm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Central Processing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can be attached to a computer through a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Chrome, Internet Explorer, Mozilla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glitch in computer software or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wireless fidelity 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electronic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electronic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screen or display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Universal Serial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memory similar to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data with 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composed of 8 consecutive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 Wide Web ab.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2021-10-11T04:30:29Z</dcterms:created>
  <dcterms:modified xsi:type="dcterms:W3CDTF">2021-10-11T04:30:29Z</dcterms:modified>
</cp:coreProperties>
</file>