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publisher    </w:t>
      </w:r>
      <w:r>
        <w:t xml:space="preserve">   access    </w:t>
      </w:r>
      <w:r>
        <w:t xml:space="preserve">   save    </w:t>
      </w:r>
      <w:r>
        <w:t xml:space="preserve">   file    </w:t>
      </w:r>
      <w:r>
        <w:t xml:space="preserve">   edit    </w:t>
      </w:r>
      <w:r>
        <w:t xml:space="preserve">   format    </w:t>
      </w:r>
      <w:r>
        <w:t xml:space="preserve">   typing    </w:t>
      </w:r>
      <w:r>
        <w:t xml:space="preserve">   text box    </w:t>
      </w:r>
      <w:r>
        <w:t xml:space="preserve">   font    </w:t>
      </w:r>
      <w:r>
        <w:t xml:space="preserve">   internet    </w:t>
      </w:r>
      <w:r>
        <w:t xml:space="preserve">   keyboard    </w:t>
      </w:r>
      <w:r>
        <w:t xml:space="preserve">   excel    </w:t>
      </w:r>
      <w:r>
        <w:t xml:space="preserve">   powerpoint    </w:t>
      </w:r>
      <w:r>
        <w:t xml:space="preserve">   word    </w:t>
      </w:r>
      <w:r>
        <w:t xml:space="preserve">   Microsoft    </w:t>
      </w:r>
      <w:r>
        <w:t xml:space="preserve">   orientation    </w:t>
      </w:r>
      <w:r>
        <w:t xml:space="preserve">   portrait    </w:t>
      </w:r>
      <w:r>
        <w:t xml:space="preserve">   landscape    </w:t>
      </w:r>
      <w:r>
        <w:t xml:space="preserve">   mouse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2021-10-11T04:30:31Z</dcterms:created>
  <dcterms:modified xsi:type="dcterms:W3CDTF">2021-10-11T04:30:31Z</dcterms:modified>
</cp:coreProperties>
</file>