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Headphones    </w:t>
      </w:r>
      <w:r>
        <w:t xml:space="preserve">   WIFI    </w:t>
      </w:r>
      <w:r>
        <w:t xml:space="preserve">   icons    </w:t>
      </w:r>
      <w:r>
        <w:t xml:space="preserve">   Mouse    </w:t>
      </w:r>
      <w:r>
        <w:t xml:space="preserve">   Worm    </w:t>
      </w:r>
      <w:r>
        <w:t xml:space="preserve">   Virus    </w:t>
      </w:r>
      <w:r>
        <w:t xml:space="preserve">   USB    </w:t>
      </w:r>
      <w:r>
        <w:t xml:space="preserve">   Upload    </w:t>
      </w:r>
      <w:r>
        <w:t xml:space="preserve">   Software    </w:t>
      </w:r>
      <w:r>
        <w:t xml:space="preserve">   Speakers    </w:t>
      </w:r>
      <w:r>
        <w:t xml:space="preserve">   Screen    </w:t>
      </w:r>
      <w:r>
        <w:t xml:space="preserve">   Router    </w:t>
      </w:r>
      <w:r>
        <w:t xml:space="preserve">   Printer    </w:t>
      </w:r>
      <w:r>
        <w:t xml:space="preserve">   Password    </w:t>
      </w:r>
      <w:r>
        <w:t xml:space="preserve">   Internet    </w:t>
      </w:r>
      <w:r>
        <w:t xml:space="preserve">   Ink    </w:t>
      </w:r>
      <w:r>
        <w:t xml:space="preserve">   Hardware    </w:t>
      </w:r>
      <w:r>
        <w:t xml:space="preserve">   Hacker    </w:t>
      </w:r>
      <w:r>
        <w:t xml:space="preserve">   Monitor    </w:t>
      </w:r>
      <w:r>
        <w:t xml:space="preserve">   Keyboard    </w:t>
      </w:r>
      <w:r>
        <w:t xml:space="preserve">   Email    </w:t>
      </w:r>
      <w:r>
        <w:t xml:space="preserve">   Download    </w:t>
      </w:r>
      <w:r>
        <w:t xml:space="preserve">   CPU    </w:t>
      </w:r>
      <w:r>
        <w:t xml:space="preserve">   Chip    </w:t>
      </w:r>
      <w:r>
        <w:t xml:space="preserve">   Bluetooth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Vocabulary</dc:title>
  <dcterms:created xsi:type="dcterms:W3CDTF">2021-10-11T04:30:56Z</dcterms:created>
  <dcterms:modified xsi:type="dcterms:W3CDTF">2021-10-11T04:30:56Z</dcterms:modified>
</cp:coreProperties>
</file>