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disk    </w:t>
      </w:r>
      <w:r>
        <w:t xml:space="preserve">   software    </w:t>
      </w:r>
      <w:r>
        <w:t xml:space="preserve">   downloading    </w:t>
      </w:r>
      <w:r>
        <w:t xml:space="preserve">   server    </w:t>
      </w:r>
      <w:r>
        <w:t xml:space="preserve">   disk drive    </w:t>
      </w:r>
      <w:r>
        <w:t xml:space="preserve">   operating system    </w:t>
      </w:r>
      <w:r>
        <w:t xml:space="preserve">   cursor    </w:t>
      </w:r>
      <w:r>
        <w:t xml:space="preserve">   interface    </w:t>
      </w:r>
      <w:r>
        <w:t xml:space="preserve">   menu    </w:t>
      </w:r>
      <w:r>
        <w:t xml:space="preserve">   window    </w:t>
      </w:r>
      <w:r>
        <w:t xml:space="preserve">   hard drive    </w:t>
      </w:r>
      <w:r>
        <w:t xml:space="preserve">   taskbar    </w:t>
      </w:r>
      <w:r>
        <w:t xml:space="preserve">   file    </w:t>
      </w:r>
      <w:r>
        <w:t xml:space="preserve">   folder    </w:t>
      </w:r>
      <w:r>
        <w:t xml:space="preserve">   recycle bin    </w:t>
      </w:r>
      <w:r>
        <w:t xml:space="preserve">   icons    </w:t>
      </w:r>
      <w:r>
        <w:t xml:space="preserve">   desktop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Vocabulary</dc:title>
  <dcterms:created xsi:type="dcterms:W3CDTF">2021-10-11T04:31:07Z</dcterms:created>
  <dcterms:modified xsi:type="dcterms:W3CDTF">2021-10-11T04:31:07Z</dcterms:modified>
</cp:coreProperties>
</file>