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produce a paper copy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handheld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computer you can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resembles a television screen and displays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used to transfer information through telephone lines and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programmable equipment that stores, retrieves, and processes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monitor with a touch-sensitive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processor that does computations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can convert printed matter and images into digital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alphabetic and numeric characters, as well as symbols and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brings information out of the computer (e.g. monitor, printer)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information to the computer (e.g. keyboard, mouse, scanner)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sets of electronic instructions that tell the hardware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other than 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 facts the computer can 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data given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that enables the user to move a pointer on the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use the computers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Vocabulary</dc:title>
  <dcterms:created xsi:type="dcterms:W3CDTF">2021-10-11T04:30:32Z</dcterms:created>
  <dcterms:modified xsi:type="dcterms:W3CDTF">2021-10-11T04:30:32Z</dcterms:modified>
</cp:coreProperties>
</file>