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screen to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sending messages from one computer to anoter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cursor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of the computer that controls programs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keys used to type information into a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E-mail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on the keyboard that places an empty space in a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controls the arrow/cursor on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minimize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arrow or blinking line that tells you where on the screen you are 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select something on the monitor with your 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space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prints s out documents from your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document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the computer to send a copy  of your document to the printer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created on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keyboard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the screen where a program is running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window appear only on the taskbar at the bottom of the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windows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millions of computers around the world connected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</dc:title>
  <dcterms:created xsi:type="dcterms:W3CDTF">2021-10-11T04:30:47Z</dcterms:created>
  <dcterms:modified xsi:type="dcterms:W3CDTF">2021-10-11T04:30:47Z</dcterms:modified>
</cp:coreProperties>
</file>