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opening screen after the logging-on?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junk email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owns the Internet?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Random Access Memory?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internal / private computer network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program is used to explore the Internet?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series of 8 binary bits called?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for the physical parts of the computer and all devices?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lines of computer code that tell the computer what to do?                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for a standard keyboard?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displays the programs on a computer?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destructive computer program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brain of the computer?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address of a webpage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wireless network called?</w:t>
            </w:r>
          </w:p>
        </w:tc>
      </w:tr>
    </w:tbl>
    <w:p>
      <w:pPr>
        <w:pStyle w:val="WordBankSmall"/>
      </w:pPr>
      <w:r>
        <w:t xml:space="preserve">   Virus    </w:t>
      </w:r>
      <w:r>
        <w:t xml:space="preserve">   Nobody    </w:t>
      </w:r>
      <w:r>
        <w:t xml:space="preserve">   Browser    </w:t>
      </w:r>
      <w:r>
        <w:t xml:space="preserve">   Monitor    </w:t>
      </w:r>
      <w:r>
        <w:t xml:space="preserve">   WIFi    </w:t>
      </w:r>
      <w:r>
        <w:t xml:space="preserve">   CPU    </w:t>
      </w:r>
      <w:r>
        <w:t xml:space="preserve">   Programs    </w:t>
      </w:r>
      <w:r>
        <w:t xml:space="preserve">   intranet    </w:t>
      </w:r>
      <w:r>
        <w:t xml:space="preserve">   RAM    </w:t>
      </w:r>
      <w:r>
        <w:t xml:space="preserve">   desktop    </w:t>
      </w:r>
      <w:r>
        <w:t xml:space="preserve">   URL    </w:t>
      </w:r>
      <w:r>
        <w:t xml:space="preserve">   byte    </w:t>
      </w:r>
      <w:r>
        <w:t xml:space="preserve">   spam    </w:t>
      </w:r>
      <w:r>
        <w:t xml:space="preserve">   QWERTY    </w:t>
      </w:r>
      <w:r>
        <w:t xml:space="preserve">   hardware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Vocabulary </dc:title>
  <dcterms:created xsi:type="dcterms:W3CDTF">2021-10-11T04:30:51Z</dcterms:created>
  <dcterms:modified xsi:type="dcterms:W3CDTF">2021-10-11T04:30:51Z</dcterms:modified>
</cp:coreProperties>
</file>