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connected to the computer by a 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that you read on the computer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superfast computer that is designed to carry out specialised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for Binary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file in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secret code used to login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page in a powerpoint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portable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tablet 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hardware device that is very sensitive to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Text you click on to move to different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circuit board that is inside the computer where internal components are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e-mail messages are found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blinking line on a page showing where to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an operating system</w:t>
            </w:r>
          </w:p>
        </w:tc>
      </w:tr>
    </w:tbl>
    <w:p>
      <w:pPr>
        <w:pStyle w:val="WordBankMedium"/>
      </w:pPr>
      <w:r>
        <w:t xml:space="preserve">   CPU    </w:t>
      </w:r>
      <w:r>
        <w:t xml:space="preserve">   laptop    </w:t>
      </w:r>
      <w:r>
        <w:t xml:space="preserve">   inbox    </w:t>
      </w:r>
      <w:r>
        <w:t xml:space="preserve">   Keyboard    </w:t>
      </w:r>
      <w:r>
        <w:t xml:space="preserve">   ebook    </w:t>
      </w:r>
      <w:r>
        <w:t xml:space="preserve">   password    </w:t>
      </w:r>
      <w:r>
        <w:t xml:space="preserve">   hyperlink    </w:t>
      </w:r>
      <w:r>
        <w:t xml:space="preserve">   motherboard    </w:t>
      </w:r>
      <w:r>
        <w:t xml:space="preserve">   supercomputer    </w:t>
      </w:r>
      <w:r>
        <w:t xml:space="preserve">   ipad    </w:t>
      </w:r>
      <w:r>
        <w:t xml:space="preserve">   cursor    </w:t>
      </w:r>
      <w:r>
        <w:t xml:space="preserve">   peripheral device    </w:t>
      </w:r>
      <w:r>
        <w:t xml:space="preserve">   Windows    </w:t>
      </w:r>
      <w:r>
        <w:t xml:space="preserve">   bit    </w:t>
      </w:r>
      <w:r>
        <w:t xml:space="preserve">   workbook    </w:t>
      </w:r>
      <w:r>
        <w:t xml:space="preserve">  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</dc:title>
  <dcterms:created xsi:type="dcterms:W3CDTF">2021-10-11T04:30:54Z</dcterms:created>
  <dcterms:modified xsi:type="dcterms:W3CDTF">2021-10-11T04:30:54Z</dcterms:modified>
</cp:coreProperties>
</file>