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Vocubulary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programmable electronic device for storing and processing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of computer code written by programmers that tell the computer what to do.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webpages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board made of keys which, along with a mouse, serves as a primary input device for a computer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keys to which the four fingers of each hand should return as a base when touch typing.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parts of a computer and all related devices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hand operated pointer device that, along with a keyboard, serves as a primary input device for a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international computer network used for many kinds of electronic communications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Executable software that runs on a computer. Also known as an application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horizontal strip that contains lists of available menus for a certain program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Vocubulary</dc:title>
  <dcterms:created xsi:type="dcterms:W3CDTF">2021-10-11T04:30:37Z</dcterms:created>
  <dcterms:modified xsi:type="dcterms:W3CDTF">2021-10-11T04:30:37Z</dcterms:modified>
</cp:coreProperties>
</file>