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Whiz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Backspace    </w:t>
      </w:r>
      <w:r>
        <w:t xml:space="preserve">   C Drive    </w:t>
      </w:r>
      <w:r>
        <w:t xml:space="preserve">   Caps Lock    </w:t>
      </w:r>
      <w:r>
        <w:t xml:space="preserve">   Communication Icon    </w:t>
      </w:r>
      <w:r>
        <w:t xml:space="preserve">   Desktop    </w:t>
      </w:r>
      <w:r>
        <w:t xml:space="preserve">   Email    </w:t>
      </w:r>
      <w:r>
        <w:t xml:space="preserve">   Gigabytes    </w:t>
      </w:r>
      <w:r>
        <w:t xml:space="preserve">   Hard Drive    </w:t>
      </w:r>
      <w:r>
        <w:t xml:space="preserve">   Icon    </w:t>
      </w:r>
      <w:r>
        <w:t xml:space="preserve">   Internet    </w:t>
      </w:r>
      <w:r>
        <w:t xml:space="preserve">   Keyboard    </w:t>
      </w:r>
      <w:r>
        <w:t xml:space="preserve">   Messenger    </w:t>
      </w:r>
      <w:r>
        <w:t xml:space="preserve">   Modem    </w:t>
      </w:r>
      <w:r>
        <w:t xml:space="preserve">   Monitor    </w:t>
      </w:r>
      <w:r>
        <w:t xml:space="preserve">   Mouse    </w:t>
      </w:r>
      <w:r>
        <w:t xml:space="preserve">   Programs    </w:t>
      </w:r>
      <w:r>
        <w:t xml:space="preserve">   Spacebar    </w:t>
      </w:r>
      <w:r>
        <w:t xml:space="preserve">   Speakers    </w:t>
      </w:r>
      <w:r>
        <w:t xml:space="preserve">   Tab    </w:t>
      </w:r>
      <w:r>
        <w:t xml:space="preserve">   Typing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Whiz</dc:title>
  <dcterms:created xsi:type="dcterms:W3CDTF">2021-10-11T04:29:49Z</dcterms:created>
  <dcterms:modified xsi:type="dcterms:W3CDTF">2021-10-11T04:29:49Z</dcterms:modified>
</cp:coreProperties>
</file>