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Computer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BACKSPACE    </w:t>
      </w:r>
      <w:r>
        <w:t xml:space="preserve">   ENTER    </w:t>
      </w:r>
      <w:r>
        <w:t xml:space="preserve">   SHIFT    </w:t>
      </w:r>
      <w:r>
        <w:t xml:space="preserve">   BUTTON    </w:t>
      </w:r>
      <w:r>
        <w:t xml:space="preserve">   USB    </w:t>
      </w:r>
      <w:r>
        <w:t xml:space="preserve">   ELECTRICITY    </w:t>
      </w:r>
      <w:r>
        <w:t xml:space="preserve">   POWER    </w:t>
      </w:r>
      <w:r>
        <w:t xml:space="preserve">   COMPUTER    </w:t>
      </w:r>
      <w:r>
        <w:t xml:space="preserve">   MONITOR    </w:t>
      </w:r>
      <w:r>
        <w:t xml:space="preserve">   SCRATCH    </w:t>
      </w:r>
      <w:r>
        <w:t xml:space="preserve">   WORD    </w:t>
      </w:r>
      <w:r>
        <w:t xml:space="preserve">   POWERPOINT    </w:t>
      </w:r>
      <w:r>
        <w:t xml:space="preserve">   HARDDRIVE    </w:t>
      </w:r>
      <w:r>
        <w:t xml:space="preserve">   KEYBOARD    </w:t>
      </w:r>
      <w:r>
        <w:t xml:space="preserve">   MOUSE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Computer Word Search</dc:title>
  <dcterms:created xsi:type="dcterms:W3CDTF">2021-10-11T04:31:15Z</dcterms:created>
  <dcterms:modified xsi:type="dcterms:W3CDTF">2021-10-11T04:31:15Z</dcterms:modified>
</cp:coreProperties>
</file>