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Computer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excel    </w:t>
      </w:r>
      <w:r>
        <w:t xml:space="preserve">   IBM    </w:t>
      </w:r>
      <w:r>
        <w:t xml:space="preserve">   SQL    </w:t>
      </w:r>
      <w:r>
        <w:t xml:space="preserve">   c pound language    </w:t>
      </w:r>
      <w:r>
        <w:t xml:space="preserve">   net language    </w:t>
      </w:r>
      <w:r>
        <w:t xml:space="preserve">   internet    </w:t>
      </w:r>
      <w:r>
        <w:t xml:space="preserve">   phone    </w:t>
      </w:r>
      <w:r>
        <w:t xml:space="preserve">   byte    </w:t>
      </w:r>
      <w:r>
        <w:t xml:space="preserve">   bit    </w:t>
      </w:r>
      <w:r>
        <w:t xml:space="preserve">   html    </w:t>
      </w:r>
      <w:r>
        <w:t xml:space="preserve">   mp3    </w:t>
      </w:r>
      <w:r>
        <w:t xml:space="preserve">   google    </w:t>
      </w:r>
      <w:r>
        <w:t xml:space="preserve">   Manuel    </w:t>
      </w:r>
      <w:r>
        <w:t xml:space="preserve">   documentation    </w:t>
      </w:r>
      <w:r>
        <w:t xml:space="preserve">   bootstrap    </w:t>
      </w:r>
      <w:r>
        <w:t xml:space="preserve">   markup    </w:t>
      </w:r>
      <w:r>
        <w:t xml:space="preserve">   css    </w:t>
      </w:r>
      <w:r>
        <w:t xml:space="preserve">   code    </w:t>
      </w:r>
      <w:r>
        <w:t xml:space="preserve">   compile    </w:t>
      </w:r>
      <w:r>
        <w:t xml:space="preserve">   run    </w:t>
      </w:r>
      <w:r>
        <w:t xml:space="preserve">   test    </w:t>
      </w:r>
      <w:r>
        <w:t xml:space="preserve">   debug    </w:t>
      </w:r>
      <w:r>
        <w:t xml:space="preserve">   web programmer    </w:t>
      </w:r>
      <w:r>
        <w:t xml:space="preserve">   programmer    </w:t>
      </w:r>
      <w:r>
        <w:t xml:space="preserve">   scard    </w:t>
      </w:r>
      <w:r>
        <w:t xml:space="preserve">   cable    </w:t>
      </w:r>
      <w:r>
        <w:t xml:space="preserve">   cpu    </w:t>
      </w:r>
      <w:r>
        <w:t xml:space="preserve">   developer    </w:t>
      </w:r>
      <w:r>
        <w:t xml:space="preserve">   apple    </w:t>
      </w:r>
      <w:r>
        <w:t xml:space="preserve">   multitask    </w:t>
      </w:r>
      <w:r>
        <w:t xml:space="preserve">   powerpoint    </w:t>
      </w:r>
      <w:r>
        <w:t xml:space="preserve">   word    </w:t>
      </w:r>
      <w:r>
        <w:t xml:space="preserve">   Math    </w:t>
      </w:r>
      <w:r>
        <w:t xml:space="preserve">   Photoshop    </w:t>
      </w:r>
      <w:r>
        <w:t xml:space="preserve">   photos    </w:t>
      </w:r>
      <w:r>
        <w:t xml:space="preserve">   music    </w:t>
      </w:r>
      <w:r>
        <w:t xml:space="preserve">   video    </w:t>
      </w:r>
      <w:r>
        <w:t xml:space="preserve">   laptop    </w:t>
      </w:r>
      <w:r>
        <w:t xml:space="preserve">   scanner    </w:t>
      </w:r>
      <w:r>
        <w:t xml:space="preserve">   printer    </w:t>
      </w:r>
      <w:r>
        <w:t xml:space="preserve">   Fortran    </w:t>
      </w:r>
      <w:r>
        <w:t xml:space="preserve">   Language    </w:t>
      </w:r>
      <w:r>
        <w:t xml:space="preserve">   Java    </w:t>
      </w:r>
      <w:r>
        <w:t xml:space="preserve">   basic    </w:t>
      </w:r>
      <w:r>
        <w:t xml:space="preserve">   visual    </w:t>
      </w:r>
      <w:r>
        <w:t xml:space="preserve">   pascal    </w:t>
      </w:r>
      <w:r>
        <w:t xml:space="preserve">   cobol    </w:t>
      </w:r>
      <w:r>
        <w:t xml:space="preserve">   javascript    </w:t>
      </w:r>
      <w:r>
        <w:t xml:space="preserve">   hardware    </w:t>
      </w:r>
      <w:r>
        <w:t xml:space="preserve">   display    </w:t>
      </w:r>
      <w:r>
        <w:t xml:space="preserve">   cards    </w:t>
      </w:r>
      <w:r>
        <w:t xml:space="preserve">   software    </w:t>
      </w:r>
      <w:r>
        <w:t xml:space="preserve">   memory    </w:t>
      </w:r>
      <w:r>
        <w:t xml:space="preserve">   monitor    </w:t>
      </w:r>
      <w:r>
        <w:t xml:space="preserve">   keyboard    </w:t>
      </w:r>
      <w:r>
        <w:t xml:space="preserve">   motherboard    </w:t>
      </w:r>
      <w:r>
        <w:t xml:space="preserve">   mouse    </w:t>
      </w:r>
      <w:r>
        <w:t xml:space="preserve">   desktop    </w:t>
      </w:r>
      <w:r>
        <w:t xml:space="preserve">   unit    </w:t>
      </w:r>
      <w:r>
        <w:t xml:space="preserve">   processing    </w:t>
      </w:r>
      <w:r>
        <w:t xml:space="preserve">   central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Words</dc:title>
  <dcterms:created xsi:type="dcterms:W3CDTF">2021-10-11T04:31:12Z</dcterms:created>
  <dcterms:modified xsi:type="dcterms:W3CDTF">2021-10-11T04:31:12Z</dcterms:modified>
</cp:coreProperties>
</file>