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qwerty    </w:t>
      </w:r>
      <w:r>
        <w:t xml:space="preserve">   home row    </w:t>
      </w:r>
      <w:r>
        <w:t xml:space="preserve">   username    </w:t>
      </w:r>
      <w:r>
        <w:t xml:space="preserve">   download    </w:t>
      </w:r>
      <w:r>
        <w:t xml:space="preserve">   refresh    </w:t>
      </w:r>
      <w:r>
        <w:t xml:space="preserve">   screen    </w:t>
      </w:r>
      <w:r>
        <w:t xml:space="preserve">   monitor    </w:t>
      </w:r>
      <w:r>
        <w:t xml:space="preserve">   password    </w:t>
      </w:r>
      <w:r>
        <w:t xml:space="preserve">   flash drive    </w:t>
      </w:r>
      <w:r>
        <w:t xml:space="preserve">   goggle    </w:t>
      </w:r>
      <w:r>
        <w:t xml:space="preserve">   computer    </w:t>
      </w:r>
      <w:r>
        <w:t xml:space="preserve">   keyboard    </w:t>
      </w:r>
      <w:r>
        <w:t xml:space="preserve">   mouse    </w:t>
      </w:r>
      <w:r>
        <w:t xml:space="preserve">   laptop    </w:t>
      </w:r>
      <w:r>
        <w:t xml:space="preserve">   click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Words</dc:title>
  <dcterms:created xsi:type="dcterms:W3CDTF">2021-10-11T04:31:20Z</dcterms:created>
  <dcterms:modified xsi:type="dcterms:W3CDTF">2021-10-11T04:31:20Z</dcterms:modified>
</cp:coreProperties>
</file>