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Connect    </w:t>
      </w:r>
      <w:r>
        <w:t xml:space="preserve">   Stack    </w:t>
      </w:r>
      <w:r>
        <w:t xml:space="preserve">   Pointer    </w:t>
      </w:r>
      <w:r>
        <w:t xml:space="preserve">   Device    </w:t>
      </w:r>
      <w:r>
        <w:t xml:space="preserve">   File    </w:t>
      </w:r>
      <w:r>
        <w:t xml:space="preserve">   Print    </w:t>
      </w:r>
      <w:r>
        <w:t xml:space="preserve">   Data    </w:t>
      </w:r>
      <w:r>
        <w:t xml:space="preserve">   Storage    </w:t>
      </w:r>
      <w:r>
        <w:t xml:space="preserve">   Disk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</dc:title>
  <dcterms:created xsi:type="dcterms:W3CDTF">2021-10-11T04:28:53Z</dcterms:created>
  <dcterms:modified xsi:type="dcterms:W3CDTF">2021-10-11T04:28:53Z</dcterms:modified>
</cp:coreProperties>
</file>