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and Applications Technology Gr.10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 is the practice of linking two or more computing devices together for the purpose of sharing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will use this device to play games on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abbreviation for Optical character recognition.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is Application software and ___ software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use this device to record your voice.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 this device to get the document on the computer onto a paper___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Input device used to enter data___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Processed data (has meaning and purpose) is known as___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 is the unauthorised copying of copyright 'items'.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proper manners and behaviour when you are communicating online.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___involves manipulation of raw data into before converting it into meaningful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Input device used to enter data by clicking buttons___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abbreviation for World Wide Web is___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software that allows your computer to communicate with hardware or devices.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a monitor___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can take digital images with this device and copy it onto your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Many devices such as keyboards connect to this 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Hardware is all the parts in the computer that you can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 is a system that allows the recognition of a certain characteristic of an individual.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 allows a computer to connect to a network.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and Applications Technology Gr.10 Crossword Puzzle</dc:title>
  <dcterms:created xsi:type="dcterms:W3CDTF">2021-10-11T04:29:48Z</dcterms:created>
  <dcterms:modified xsi:type="dcterms:W3CDTF">2021-10-11T04:29:48Z</dcterms:modified>
</cp:coreProperties>
</file>