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and Internet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spyware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script kiddie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spoofing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DoS Attack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cyberextortionist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biometric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backdoor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and Internet Terms</dc:title>
  <dcterms:created xsi:type="dcterms:W3CDTF">2021-10-11T04:28:32Z</dcterms:created>
  <dcterms:modified xsi:type="dcterms:W3CDTF">2021-10-11T04:28:32Z</dcterms:modified>
</cp:coreProperties>
</file>