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and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Speakers    </w:t>
      </w:r>
      <w:r>
        <w:t xml:space="preserve">   Bytes    </w:t>
      </w:r>
      <w:r>
        <w:t xml:space="preserve">   Camera    </w:t>
      </w:r>
      <w:r>
        <w:t xml:space="preserve">   Headphones    </w:t>
      </w:r>
      <w:r>
        <w:t xml:space="preserve">   Web Browser    </w:t>
      </w:r>
      <w:r>
        <w:t xml:space="preserve">   Monitor    </w:t>
      </w:r>
      <w:r>
        <w:t xml:space="preserve">   Software    </w:t>
      </w:r>
      <w:r>
        <w:t xml:space="preserve">   Password    </w:t>
      </w:r>
      <w:r>
        <w:t xml:space="preserve">   Online    </w:t>
      </w:r>
      <w:r>
        <w:t xml:space="preserve">   File    </w:t>
      </w:r>
      <w:r>
        <w:t xml:space="preserve">   Delete    </w:t>
      </w:r>
      <w:r>
        <w:t xml:space="preserve">   Attachment    </w:t>
      </w:r>
      <w:r>
        <w:t xml:space="preserve">   Scanner    </w:t>
      </w:r>
      <w:r>
        <w:t xml:space="preserve">   Games    </w:t>
      </w:r>
      <w:r>
        <w:t xml:space="preserve">   Laptop    </w:t>
      </w:r>
      <w:r>
        <w:t xml:space="preserve">   Keyboard    </w:t>
      </w:r>
      <w:r>
        <w:t xml:space="preserve">   Website    </w:t>
      </w:r>
      <w:r>
        <w:t xml:space="preserve">   Mouse    </w:t>
      </w:r>
      <w:r>
        <w:t xml:space="preserve">   Printer    </w:t>
      </w:r>
      <w:r>
        <w:t xml:space="preserve">   Screen    </w:t>
      </w:r>
      <w:r>
        <w:t xml:space="preserve">   Slides    </w:t>
      </w:r>
      <w:r>
        <w:t xml:space="preserve">   Network    </w:t>
      </w:r>
      <w:r>
        <w:t xml:space="preserve">   Internet    </w:t>
      </w:r>
      <w:r>
        <w:t xml:space="preserve">   Technology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and Technologies</dc:title>
  <dcterms:created xsi:type="dcterms:W3CDTF">2021-10-11T04:29:36Z</dcterms:created>
  <dcterms:modified xsi:type="dcterms:W3CDTF">2021-10-11T04:29:36Z</dcterms:modified>
</cp:coreProperties>
</file>