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Computer and Theoretical Models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has computer models helped to develop?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Second concept used by computer models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concept used by computer models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primary way to study internal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it suggest the mind is similar to?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primary way to study internal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important theoretical model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sequence of storage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system the information goes through, according to the theoretical method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Third concept used by computer models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and Theoretical Models</dc:title>
  <dcterms:created xsi:type="dcterms:W3CDTF">2021-10-11T04:30:01Z</dcterms:created>
  <dcterms:modified xsi:type="dcterms:W3CDTF">2021-10-11T04:30:01Z</dcterms:modified>
</cp:coreProperties>
</file>