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update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fake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illegally gets access to computer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creates and maintains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at the end of an electric cord that is used to connect machines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applies scientific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software system used to search for information on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knows how to use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for information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unsollicited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error or failure in a program</w:t>
            </w:r>
          </w:p>
        </w:tc>
      </w:tr>
    </w:tbl>
    <w:p>
      <w:pPr>
        <w:pStyle w:val="WordBankMedium"/>
      </w:pPr>
      <w:r>
        <w:t xml:space="preserve">   hoax    </w:t>
      </w:r>
      <w:r>
        <w:t xml:space="preserve">   plug    </w:t>
      </w:r>
      <w:r>
        <w:t xml:space="preserve">   spam    </w:t>
      </w:r>
      <w:r>
        <w:t xml:space="preserve">   engineer    </w:t>
      </w:r>
      <w:r>
        <w:t xml:space="preserve">   computer-literate    </w:t>
      </w:r>
      <w:r>
        <w:t xml:space="preserve">   refresh    </w:t>
      </w:r>
      <w:r>
        <w:t xml:space="preserve">   webmaster    </w:t>
      </w:r>
      <w:r>
        <w:t xml:space="preserve">   browse    </w:t>
      </w:r>
      <w:r>
        <w:t xml:space="preserve">   search-engine    </w:t>
      </w:r>
      <w:r>
        <w:t xml:space="preserve">   a bug    </w:t>
      </w:r>
      <w:r>
        <w:t xml:space="preserve">   hacker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basics</dc:title>
  <dcterms:created xsi:type="dcterms:W3CDTF">2021-10-11T04:29:16Z</dcterms:created>
  <dcterms:modified xsi:type="dcterms:W3CDTF">2021-10-11T04:29:16Z</dcterms:modified>
</cp:coreProperties>
</file>