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buzzwords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harddisk    </w:t>
      </w:r>
      <w:r>
        <w:t xml:space="preserve">   reboot    </w:t>
      </w:r>
      <w:r>
        <w:t xml:space="preserve">   window    </w:t>
      </w:r>
      <w:r>
        <w:t xml:space="preserve">   spreadsheet    </w:t>
      </w:r>
      <w:r>
        <w:t xml:space="preserve">   virus    </w:t>
      </w:r>
      <w:r>
        <w:t xml:space="preserve">   network    </w:t>
      </w:r>
      <w:r>
        <w:t xml:space="preserve">   memory    </w:t>
      </w:r>
      <w:r>
        <w:t xml:space="preserve">   internet    </w:t>
      </w:r>
      <w:r>
        <w:t xml:space="preserve">   Icon    </w:t>
      </w:r>
      <w:r>
        <w:t xml:space="preserve">   download    </w:t>
      </w:r>
      <w:r>
        <w:t xml:space="preserve">   browser    </w:t>
      </w:r>
      <w:r>
        <w:t xml:space="preserve">   printer    </w:t>
      </w:r>
      <w:r>
        <w:t xml:space="preserve">   volatile    </w:t>
      </w:r>
      <w:r>
        <w:t xml:space="preserve">   keyboard    </w:t>
      </w:r>
      <w:r>
        <w:t xml:space="preserve">   wireless    </w:t>
      </w:r>
      <w:r>
        <w:t xml:space="preserve">   VDU    </w:t>
      </w:r>
      <w:r>
        <w:t xml:space="preserve">   motherboard    </w:t>
      </w:r>
      <w:r>
        <w:t xml:space="preserve">   monitor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buzzwords puzzle</dc:title>
  <dcterms:created xsi:type="dcterms:W3CDTF">2021-10-11T04:29:19Z</dcterms:created>
  <dcterms:modified xsi:type="dcterms:W3CDTF">2021-10-11T04:29:19Z</dcterms:modified>
</cp:coreProperties>
</file>