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care</w:t>
      </w:r>
    </w:p>
    <w:p>
      <w:pPr>
        <w:pStyle w:val="Questions"/>
      </w:pPr>
      <w:r>
        <w:t xml:space="preserve">1. TRDI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SOINSAEPRLFO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LIUIQD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NIATLLS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WDANODLOS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SVRIU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SSGLA CELNERA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YERLFNNDUI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NTARUSIIV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care</dc:title>
  <dcterms:created xsi:type="dcterms:W3CDTF">2021-10-11T04:29:37Z</dcterms:created>
  <dcterms:modified xsi:type="dcterms:W3CDTF">2021-10-11T04:29:37Z</dcterms:modified>
</cp:coreProperties>
</file>