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components and I/O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CD drive    </w:t>
      </w:r>
      <w:r>
        <w:t xml:space="preserve">   Computer    </w:t>
      </w:r>
      <w:r>
        <w:t xml:space="preserve">   Hard drive    </w:t>
      </w:r>
      <w:r>
        <w:t xml:space="preserve">   Inkjet printer    </w:t>
      </w:r>
      <w:r>
        <w:t xml:space="preserve">   Joystick    </w:t>
      </w:r>
      <w:r>
        <w:t xml:space="preserve">   Keyboard    </w:t>
      </w:r>
      <w:r>
        <w:t xml:space="preserve">   Laser printer    </w:t>
      </w:r>
      <w:r>
        <w:t xml:space="preserve">   Microphone    </w:t>
      </w:r>
      <w:r>
        <w:t xml:space="preserve">   Monitor    </w:t>
      </w:r>
      <w:r>
        <w:t xml:space="preserve">   Mouse    </w:t>
      </w:r>
      <w:r>
        <w:t xml:space="preserve">   Scanner    </w:t>
      </w:r>
      <w:r>
        <w:t xml:space="preserve">   Speaker    </w:t>
      </w:r>
      <w:r>
        <w:t xml:space="preserve">   Touch screen    </w:t>
      </w:r>
      <w:r>
        <w:t xml:space="preserve">   Trackerpad    </w:t>
      </w:r>
      <w:r>
        <w:t xml:space="preserve">   USB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components and I/O Devices</dc:title>
  <dcterms:created xsi:type="dcterms:W3CDTF">2021-10-11T04:29:11Z</dcterms:created>
  <dcterms:modified xsi:type="dcterms:W3CDTF">2021-10-11T04:29:11Z</dcterms:modified>
</cp:coreProperties>
</file>