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Computer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motherboard    </w:t>
      </w:r>
      <w:r>
        <w:t xml:space="preserve">   processor    </w:t>
      </w:r>
      <w:r>
        <w:t xml:space="preserve">   Hacker    </w:t>
      </w:r>
      <w:r>
        <w:t xml:space="preserve">   Digital    </w:t>
      </w:r>
      <w:r>
        <w:t xml:space="preserve">   Monitor    </w:t>
      </w:r>
      <w:r>
        <w:t xml:space="preserve">   Mouse    </w:t>
      </w:r>
      <w:r>
        <w:t xml:space="preserve">   Keyboard    </w:t>
      </w:r>
      <w:r>
        <w:t xml:space="preserve">   Program    </w:t>
      </w:r>
      <w:r>
        <w:t xml:space="preserve">   Software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engineering</dc:title>
  <dcterms:created xsi:type="dcterms:W3CDTF">2021-10-11T04:30:11Z</dcterms:created>
  <dcterms:modified xsi:type="dcterms:W3CDTF">2021-10-11T04:30:11Z</dcterms:modified>
</cp:coreProperties>
</file>