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for playing music from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Manipulator for entering information into the computer, according to the principle of action is similar to the "mouse".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device for entering information created by hand, directly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control the mouse cursor?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computer input device in the form of a light-sensitive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for printing textand pictures on sheets?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Voice communication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enter text and information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for convenient game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Digital video camera capable of real-time recording of images intended for further transmission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Image readout device for digital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Pointing device used most often in laptops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device designed to display graphic or text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essentials</dc:title>
  <dcterms:created xsi:type="dcterms:W3CDTF">2021-10-11T04:29:55Z</dcterms:created>
  <dcterms:modified xsi:type="dcterms:W3CDTF">2021-10-11T04:29:55Z</dcterms:modified>
</cp:coreProperties>
</file>