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create your own family and controll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game where earth is being invaded and you have to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game by EA where you make a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game bassed on war hammer 40 k orks orks 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plumber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 blue and spickey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arcade puzzle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arcade puzzle game that involves ghosts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proper 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a well known xbox first person shooter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games</dc:title>
  <dcterms:created xsi:type="dcterms:W3CDTF">2021-10-11T04:28:44Z</dcterms:created>
  <dcterms:modified xsi:type="dcterms:W3CDTF">2021-10-11T04:28:44Z</dcterms:modified>
</cp:coreProperties>
</file>