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letter is given a number which can then be represented in binary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computer responsible for running algorithms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currently running apps or files you have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output device that allows you to see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input device that allows you to type information into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Instructions that need to be followed to achieve a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CPU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Sends data to the correct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CPU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Computers store data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multiple devices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data permanently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</dc:title>
  <dcterms:created xsi:type="dcterms:W3CDTF">2021-10-11T04:30:24Z</dcterms:created>
  <dcterms:modified xsi:type="dcterms:W3CDTF">2021-10-11T04:30:24Z</dcterms:modified>
</cp:coreProperties>
</file>