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hardware and software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Card reader    </w:t>
      </w:r>
      <w:r>
        <w:t xml:space="preserve">   CPU    </w:t>
      </w:r>
      <w:r>
        <w:t xml:space="preserve">   DVD    </w:t>
      </w:r>
      <w:r>
        <w:t xml:space="preserve">   Excel    </w:t>
      </w:r>
      <w:r>
        <w:t xml:space="preserve">   External Hard drive    </w:t>
      </w:r>
      <w:r>
        <w:t xml:space="preserve">   Google Chrome    </w:t>
      </w:r>
      <w:r>
        <w:t xml:space="preserve">   Hard drive    </w:t>
      </w:r>
      <w:r>
        <w:t xml:space="preserve">   Keyboard    </w:t>
      </w:r>
      <w:r>
        <w:t xml:space="preserve">   Motherboard    </w:t>
      </w:r>
      <w:r>
        <w:t xml:space="preserve">   Mouse    </w:t>
      </w:r>
      <w:r>
        <w:t xml:space="preserve">   Office    </w:t>
      </w:r>
      <w:r>
        <w:t xml:space="preserve">   Outlook    </w:t>
      </w:r>
      <w:r>
        <w:t xml:space="preserve">   PowerPoint    </w:t>
      </w:r>
      <w:r>
        <w:t xml:space="preserve">   RAM    </w:t>
      </w:r>
      <w:r>
        <w:t xml:space="preserve">   Safari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hardware and software</dc:title>
  <dcterms:created xsi:type="dcterms:W3CDTF">2021-10-11T04:30:13Z</dcterms:created>
  <dcterms:modified xsi:type="dcterms:W3CDTF">2021-10-11T04:30:13Z</dcterms:modified>
</cp:coreProperties>
</file>