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hertz    </w:t>
      </w:r>
      <w:r>
        <w:t xml:space="preserve">   execute    </w:t>
      </w:r>
      <w:r>
        <w:t xml:space="preserve">   decode    </w:t>
      </w:r>
      <w:r>
        <w:t xml:space="preserve">   fetch    </w:t>
      </w:r>
      <w:r>
        <w:t xml:space="preserve">   hard drive    </w:t>
      </w:r>
      <w:r>
        <w:t xml:space="preserve">   clock speed    </w:t>
      </w:r>
      <w:r>
        <w:t xml:space="preserve">   output    </w:t>
      </w:r>
      <w:r>
        <w:t xml:space="preserve">   input    </w:t>
      </w:r>
      <w:r>
        <w:t xml:space="preserve">   printer    </w:t>
      </w:r>
      <w:r>
        <w:t xml:space="preserve">   cpu    </w:t>
      </w:r>
      <w:r>
        <w:t xml:space="preserve">   ram    </w:t>
      </w:r>
      <w:r>
        <w:t xml:space="preserve">   motherboard    </w:t>
      </w:r>
      <w:r>
        <w:t xml:space="preserve">   monitor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 revision</dc:title>
  <dcterms:created xsi:type="dcterms:W3CDTF">2021-10-11T04:30:28Z</dcterms:created>
  <dcterms:modified xsi:type="dcterms:W3CDTF">2021-10-11T04:30:28Z</dcterms:modified>
</cp:coreProperties>
</file>