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keywords!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style of a website.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can store extra info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Searching for something on the website.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access and see on a website.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at the top of the website that can be animated.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few sentences of information.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letter styles.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link that takes you to another page or some extra info.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see this website.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before a paragraph.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that can be used for extra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row of bullet 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keywords!</dc:title>
  <dcterms:created xsi:type="dcterms:W3CDTF">2021-10-11T04:28:48Z</dcterms:created>
  <dcterms:modified xsi:type="dcterms:W3CDTF">2021-10-11T04:28:48Z</dcterms:modified>
</cp:coreProperties>
</file>