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Fax    </w:t>
      </w:r>
      <w:r>
        <w:t xml:space="preserve">   Scanner    </w:t>
      </w:r>
      <w:r>
        <w:t xml:space="preserve">   Speakers    </w:t>
      </w:r>
      <w:r>
        <w:t xml:space="preserve">   Cartridge    </w:t>
      </w:r>
      <w:r>
        <w:t xml:space="preserve">   Printer    </w:t>
      </w:r>
      <w:r>
        <w:t xml:space="preserve">   Flashdrive    </w:t>
      </w:r>
      <w:r>
        <w:t xml:space="preserve">   Monitor    </w:t>
      </w:r>
      <w:r>
        <w:t xml:space="preserve">   Keyboard    </w:t>
      </w:r>
      <w:r>
        <w:t xml:space="preserve">   Tower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lab</dc:title>
  <dcterms:created xsi:type="dcterms:W3CDTF">2021-10-11T04:29:19Z</dcterms:created>
  <dcterms:modified xsi:type="dcterms:W3CDTF">2021-10-11T04:29:19Z</dcterms:modified>
</cp:coreProperties>
</file>