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organization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required to access one word is called as ---------------------------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---------------- registers can be used to smooth out the timing difference among processors,memories and external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lines that serve as the connecting path for several devices of the computer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-----------is a system software that translates the high level language programs into low level level language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system contain number of processors which executes different application tasks in parallel and sharing a common memory.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---------------- is a technique which overlaps the execution of successive instruction to improve the performance of the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alternate ways used to access the operands are referred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Register that keeps track of the execution of the program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----------- is a mechanism that preempts the normal execution of the program when some device need urgent service from the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bits in each word is referred as -----------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an explicit command that govern the data transfer and arithmetic and logic operations in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Operands are stored in high speed storage elements in processors called 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organization unit 1</dc:title>
  <dcterms:created xsi:type="dcterms:W3CDTF">2021-10-11T04:29:44Z</dcterms:created>
  <dcterms:modified xsi:type="dcterms:W3CDTF">2021-10-11T04:29:44Z</dcterms:modified>
</cp:coreProperties>
</file>