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that is capable of copying itself to destroy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hacker who gains access with permission from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measurements and calculations for someone to log into a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email manipulating a user to enter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program which appears harmless but is malicious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test that simulates a malicious insider who has knowledge of the system and basic credentials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email containing a link for the hacker to gain access to personal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which downloads and displays adverts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 written with the intend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devices that are allowed to access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try to gain access to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which allows hackers to read computers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that stimulates a black hat hacker attacking the system from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telling a computer and human apart by showing text and images</w:t>
            </w:r>
          </w:p>
        </w:tc>
      </w:tr>
    </w:tbl>
    <w:p>
      <w:pPr>
        <w:pStyle w:val="WordBankMedium"/>
      </w:pPr>
      <w:r>
        <w:t xml:space="preserve">   Whitelist    </w:t>
      </w:r>
      <w:r>
        <w:t xml:space="preserve">   Blagging    </w:t>
      </w:r>
      <w:r>
        <w:t xml:space="preserve">   Phishing    </w:t>
      </w:r>
      <w:r>
        <w:t xml:space="preserve">   Malware    </w:t>
      </w:r>
      <w:r>
        <w:t xml:space="preserve">   Virus    </w:t>
      </w:r>
      <w:r>
        <w:t xml:space="preserve">   Trojan    </w:t>
      </w:r>
      <w:r>
        <w:t xml:space="preserve">   Adware    </w:t>
      </w:r>
      <w:r>
        <w:t xml:space="preserve">   Spyware    </w:t>
      </w:r>
      <w:r>
        <w:t xml:space="preserve">   White hat    </w:t>
      </w:r>
      <w:r>
        <w:t xml:space="preserve">   White box    </w:t>
      </w:r>
      <w:r>
        <w:t xml:space="preserve">   Black box    </w:t>
      </w:r>
      <w:r>
        <w:t xml:space="preserve">   CAPTCHA    </w:t>
      </w:r>
      <w:r>
        <w:t xml:space="preserve">   Biometrics    </w:t>
      </w:r>
      <w:r>
        <w:t xml:space="preserve">   Hackers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2021-10-11T04:30:49Z</dcterms:created>
  <dcterms:modified xsi:type="dcterms:W3CDTF">2021-10-11T04:30:49Z</dcterms:modified>
</cp:coreProperties>
</file>