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type of hardware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a sprite perform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the opposite to input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flash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you see touch and 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use on a flow chart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of the types of software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character called on scratch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word, publisher,PowerPoint and excel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scratch where do you find when flag clicked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to give a list of instructions to 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type of hardware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a  flowchart what symbol is it if you press a button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tool where you can design your own things</w:t>
            </w:r>
          </w:p>
        </w:tc>
      </w:tr>
    </w:tbl>
    <w:p>
      <w:pPr>
        <w:pStyle w:val="WordBankSmall"/>
      </w:pPr>
      <w:r>
        <w:t xml:space="preserve">   Hardware    </w:t>
      </w:r>
      <w:r>
        <w:t xml:space="preserve">   Algorithms     </w:t>
      </w:r>
      <w:r>
        <w:t xml:space="preserve">   Symbols    </w:t>
      </w:r>
      <w:r>
        <w:t xml:space="preserve">   Sprite    </w:t>
      </w:r>
      <w:r>
        <w:t xml:space="preserve">   Input    </w:t>
      </w:r>
      <w:r>
        <w:t xml:space="preserve">   Output    </w:t>
      </w:r>
      <w:r>
        <w:t xml:space="preserve">   Software    </w:t>
      </w:r>
      <w:r>
        <w:t xml:space="preserve">   Stage    </w:t>
      </w:r>
      <w:r>
        <w:t xml:space="preserve">   Storage    </w:t>
      </w:r>
      <w:r>
        <w:t xml:space="preserve">   Events     </w:t>
      </w:r>
      <w:r>
        <w:t xml:space="preserve">   Application     </w:t>
      </w:r>
      <w:r>
        <w:t xml:space="preserve">   Paint    </w:t>
      </w:r>
      <w:r>
        <w:t xml:space="preserve">   Keyboard 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2021-10-11T04:29:55Z</dcterms:created>
  <dcterms:modified xsi:type="dcterms:W3CDTF">2021-10-11T04:29:55Z</dcterms:modified>
</cp:coreProperties>
</file>