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science -  Mad Level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synchronous    </w:t>
      </w:r>
      <w:r>
        <w:t xml:space="preserve">   asynchronous    </w:t>
      </w:r>
      <w:r>
        <w:t xml:space="preserve">   half duplex    </w:t>
      </w:r>
      <w:r>
        <w:t xml:space="preserve">   duplex    </w:t>
      </w:r>
      <w:r>
        <w:t xml:space="preserve">   abstraction    </w:t>
      </w:r>
      <w:r>
        <w:t xml:space="preserve">   algorithm    </w:t>
      </w:r>
      <w:r>
        <w:t xml:space="preserve">   algorithmic thinking    </w:t>
      </w:r>
      <w:r>
        <w:t xml:space="preserve">   binary    </w:t>
      </w:r>
      <w:r>
        <w:t xml:space="preserve">   communication    </w:t>
      </w:r>
      <w:r>
        <w:t xml:space="preserve">   Computationalthinking    </w:t>
      </w:r>
      <w:r>
        <w:t xml:space="preserve">   computer science    </w:t>
      </w:r>
      <w:r>
        <w:t xml:space="preserve">   conditional    </w:t>
      </w:r>
      <w:r>
        <w:t xml:space="preserve">   css    </w:t>
      </w:r>
      <w:r>
        <w:t xml:space="preserve">   data transmission    </w:t>
      </w:r>
      <w:r>
        <w:t xml:space="preserve">   decimal    </w:t>
      </w:r>
      <w:r>
        <w:t xml:space="preserve">   Decomposition    </w:t>
      </w:r>
      <w:r>
        <w:t xml:space="preserve">   denary    </w:t>
      </w:r>
      <w:r>
        <w:t xml:space="preserve">   flowchart    </w:t>
      </w:r>
      <w:r>
        <w:t xml:space="preserve">   hexadecimal    </w:t>
      </w:r>
      <w:r>
        <w:t xml:space="preserve">   html    </w:t>
      </w:r>
      <w:r>
        <w:t xml:space="preserve">   internet technology    </w:t>
      </w:r>
      <w:r>
        <w:t xml:space="preserve">   loop    </w:t>
      </w:r>
      <w:r>
        <w:t xml:space="preserve">   pattern recognition    </w:t>
      </w:r>
      <w:r>
        <w:t xml:space="preserve">   Programming    </w:t>
      </w:r>
      <w:r>
        <w:t xml:space="preserve">   pseudocode    </w:t>
      </w:r>
      <w:r>
        <w:t xml:space="preserve">   Python    </w:t>
      </w:r>
      <w:r>
        <w:t xml:space="preserve">   serial    </w:t>
      </w:r>
      <w:r>
        <w:t xml:space="preserve">   symplex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-  Mad Level</dc:title>
  <dcterms:created xsi:type="dcterms:W3CDTF">2021-10-11T04:30:27Z</dcterms:created>
  <dcterms:modified xsi:type="dcterms:W3CDTF">2021-10-11T04:30:27Z</dcterms:modified>
</cp:coreProperties>
</file>