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service called that allows you to access the internet via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component is used to access a certain amount of data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data storage which spins using an actuator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type of storage like a HDD that uses flash memory chips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bits are in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make applications on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a HTTP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allocate in an "Int Variable in a programming language" (e.g. int age = 54;)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cyber-attack which prohibits anyone accessing or getting data from a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large storage that can send and receive data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thing for a DDOS to overwhelm in a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fancy name for a self-replicating piece of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of attack can you use to get private information from a website that uses bad or poorly written SQL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crossword</dc:title>
  <dcterms:created xsi:type="dcterms:W3CDTF">2021-10-11T04:31:12Z</dcterms:created>
  <dcterms:modified xsi:type="dcterms:W3CDTF">2021-10-11T04:31:12Z</dcterms:modified>
</cp:coreProperties>
</file>