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software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application software that is mass produced copyrighted and sold at retails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NMP is known as _____ Management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software sold at retails is m...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copyrighted software distributed at no cost for a trail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system software that performs specific task usually related to managing a computer its devices  or its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company asks programmers to tailor make a program it is known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DBMS is known as _______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software with which you interact is the user...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software where programs are designed to perform tasks associated with direct control and management of computer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system where program allows end users to accomplish certain tasks or help other programs meet the information processing needs of end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copyrighted software that is provided at no cost  to a user of by the company that retains all rights to software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software systems</dc:title>
  <dcterms:created xsi:type="dcterms:W3CDTF">2021-10-11T04:30:26Z</dcterms:created>
  <dcterms:modified xsi:type="dcterms:W3CDTF">2021-10-11T04:30:26Z</dcterms:modified>
</cp:coreProperties>
</file>