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scan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 comes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use 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Sent out from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software that you can use to do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Read-only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comes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can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operates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graphical user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local and wide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Random-access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can type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save things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device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can use to move and click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need to run in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range of devices can connect to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Sent in to a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 </dc:title>
  <dcterms:created xsi:type="dcterms:W3CDTF">2021-10-11T04:30:22Z</dcterms:created>
  <dcterms:modified xsi:type="dcterms:W3CDTF">2021-10-11T04:30:22Z</dcterms:modified>
</cp:coreProperties>
</file>