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terms!!!!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cyberbully    </w:t>
      </w:r>
      <w:r>
        <w:t xml:space="preserve">   chromebook    </w:t>
      </w:r>
      <w:r>
        <w:t xml:space="preserve">   home screen    </w:t>
      </w:r>
      <w:r>
        <w:t xml:space="preserve">   software    </w:t>
      </w:r>
      <w:r>
        <w:t xml:space="preserve">   cyberspace    </w:t>
      </w:r>
      <w:r>
        <w:t xml:space="preserve">   web page    </w:t>
      </w:r>
      <w:r>
        <w:t xml:space="preserve">   network    </w:t>
      </w:r>
      <w:r>
        <w:t xml:space="preserve">   paste    </w:t>
      </w:r>
      <w:r>
        <w:t xml:space="preserve">   google drive    </w:t>
      </w:r>
      <w:r>
        <w:t xml:space="preserve">   browser    </w:t>
      </w:r>
      <w:r>
        <w:t xml:space="preserve">   hacker    </w:t>
      </w:r>
      <w:r>
        <w:t xml:space="preserve">   hard drive    </w:t>
      </w:r>
      <w:r>
        <w:t xml:space="preserve">   digitalcitizenship    </w:t>
      </w:r>
      <w:r>
        <w:t xml:space="preserve">   online    </w:t>
      </w:r>
      <w:r>
        <w:t xml:space="preserve">   headphones    </w:t>
      </w:r>
      <w:r>
        <w:t xml:space="preserve">   abcya    </w:t>
      </w:r>
      <w:r>
        <w:t xml:space="preserve">   lakeside    </w:t>
      </w:r>
      <w:r>
        <w:t xml:space="preserve">   keyboard    </w:t>
      </w:r>
      <w:r>
        <w:t xml:space="preserve">   wifi    </w:t>
      </w:r>
      <w:r>
        <w:t xml:space="preserve">   docs    </w:t>
      </w:r>
      <w:r>
        <w:t xml:space="preserve">   googleslides    </w:t>
      </w:r>
      <w:r>
        <w:t xml:space="preserve">   printer    </w:t>
      </w:r>
      <w:r>
        <w:t xml:space="preserve">   folder    </w:t>
      </w:r>
      <w:r>
        <w:t xml:space="preserve">   interland    </w:t>
      </w:r>
      <w:r>
        <w:t xml:space="preserve">   tynker    </w:t>
      </w:r>
      <w:r>
        <w:t xml:space="preserve">   code    </w:t>
      </w:r>
      <w:r>
        <w:t xml:space="preserve">   trackpad    </w:t>
      </w:r>
      <w:r>
        <w:t xml:space="preserve">   mouse    </w:t>
      </w:r>
      <w:r>
        <w:t xml:space="preserve">   cut    </w:t>
      </w:r>
      <w:r>
        <w:t xml:space="preserve">   chrome    </w:t>
      </w:r>
      <w:r>
        <w:t xml:space="preserve">   password    </w:t>
      </w:r>
      <w:r>
        <w:t xml:space="preserve">   output    </w:t>
      </w:r>
      <w:r>
        <w:t xml:space="preserve">   hardware    </w:t>
      </w:r>
      <w:r>
        <w:t xml:space="preserve">   internet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terms!!!!</dc:title>
  <dcterms:created xsi:type="dcterms:W3CDTF">2021-10-11T04:31:00Z</dcterms:created>
  <dcterms:modified xsi:type="dcterms:W3CDTF">2021-10-11T04:31:00Z</dcterms:modified>
</cp:coreProperties>
</file>