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AN INPUT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SPREADSHEETS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READS INFORMATION OFF OF A 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WAKES THE COMPUTER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CONVERT THIS FROM ALTERNATE CURRENT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OF THESE EQUAL ONE BYTE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PURPOSE OF THIS IS TO HOLD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AN OUTPUT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INSTRUCTIONS THAT TELLS THE COMPUTER HOW TO PERFORM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UNFRIENDLY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BACK OF THE TOWER CASE ARE RECTANGULAR HOLES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THAT GETS RID OF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USES TELEPHONE CABLES TO TRANSFER DATA FROM ONE COMPUTER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USE A STORAGE DEVICE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theory</dc:title>
  <dcterms:created xsi:type="dcterms:W3CDTF">2021-10-11T04:30:43Z</dcterms:created>
  <dcterms:modified xsi:type="dcterms:W3CDTF">2021-10-11T04:30:43Z</dcterms:modified>
</cp:coreProperties>
</file>