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Computer words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15</w:t>
            </w: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Occurs when a user presses a button on the mouse twice in quick succession; this generates a command to the computer</w:t>
            </w:r>
          </w:p>
          <w:p>
            <w:pPr>
              <w:keepLines/>
              <w:pStyle w:val="CluesTiny"/>
            </w:pPr>
            <w:r>
              <w:rPr>
                <w:b w:val="true"/>
                <w:bCs w:val="true"/>
              </w:rPr>
              <w:t xml:space="preserve">10. </w:t>
            </w:r>
            <w:r>
              <w:t xml:space="preserve">A device (usually within the computer case) that reads and writes information, including the operating system, program files, and data files</w:t>
            </w:r>
          </w:p>
          <w:p>
            <w:pPr>
              <w:keepLines/>
              <w:pStyle w:val="CluesTiny"/>
            </w:pPr>
            <w:r>
              <w:rPr>
                <w:b w:val="true"/>
                <w:bCs w:val="true"/>
              </w:rPr>
              <w:t xml:space="preserve">12. </w:t>
            </w:r>
            <w:r>
              <w:t xml:space="preserve">A small text file sent to your computer by a web site you have visited</w:t>
            </w:r>
          </w:p>
          <w:p>
            <w:pPr>
              <w:keepLines/>
              <w:pStyle w:val="CluesTiny"/>
            </w:pPr>
            <w:r>
              <w:rPr>
                <w:b w:val="true"/>
                <w:bCs w:val="true"/>
              </w:rPr>
              <w:t xml:space="preserve">13. </w:t>
            </w:r>
            <w:r>
              <w:t xml:space="preserve">A peripheral device used to point to items on a monitor</w:t>
            </w:r>
          </w:p>
          <w:p>
            <w:pPr>
              <w:keepLines/>
              <w:pStyle w:val="CluesTiny"/>
            </w:pPr>
            <w:r>
              <w:rPr>
                <w:b w:val="true"/>
                <w:bCs w:val="true"/>
              </w:rPr>
              <w:t xml:space="preserve">14. </w:t>
            </w:r>
            <w:r>
              <w:t xml:space="preserve"> A piece of software that can copy itself and which attaches itself to some other program in order to survive and replicate. It may have some malicious intent or it may exist simply to reproduce</w:t>
            </w:r>
          </w:p>
          <w:p>
            <w:pPr>
              <w:keepLines/>
              <w:pStyle w:val="CluesTiny"/>
            </w:pPr>
            <w:r>
              <w:rPr>
                <w:b w:val="true"/>
                <w:bCs w:val="true"/>
              </w:rPr>
              <w:t xml:space="preserve">16. </w:t>
            </w:r>
            <w:r>
              <w:t xml:space="preserve">A device used to display information visually</w:t>
            </w:r>
          </w:p>
          <w:p>
            <w:pPr>
              <w:keepLines/>
              <w:pStyle w:val="CluesTiny"/>
            </w:pPr>
            <w:r>
              <w:rPr>
                <w:b w:val="true"/>
                <w:bCs w:val="true"/>
              </w:rPr>
              <w:t xml:space="preserve">17. </w:t>
            </w:r>
            <w:r>
              <w:t xml:space="preserve">Central Processing Unit</w:t>
            </w:r>
          </w:p>
          <w:p>
            <w:pPr>
              <w:keepLines/>
              <w:pStyle w:val="CluesTiny"/>
            </w:pPr>
            <w:r>
              <w:rPr>
                <w:b w:val="true"/>
                <w:bCs w:val="true"/>
              </w:rPr>
              <w:t xml:space="preserve">18. </w:t>
            </w:r>
            <w:r>
              <w:t xml:space="preserve"> temporary storage used by a computer whilst it is switched on</w:t>
            </w:r>
          </w:p>
          <w:p>
            <w:pPr>
              <w:keepLines/>
              <w:pStyle w:val="CluesTiny"/>
            </w:pPr>
            <w:r>
              <w:rPr>
                <w:b w:val="true"/>
                <w:bCs w:val="true"/>
              </w:rPr>
              <w:t xml:space="preserve">19. </w:t>
            </w:r>
            <w:r>
              <w:t xml:space="preserve">A peripheral device that converts output from a computer into a printed image</w:t>
            </w:r>
          </w:p>
        </w:tc>
        <w:tc>
          <w:p>
            <w:pPr>
              <w:pStyle w:val="CluesTiny"/>
            </w:pPr>
            <w:r>
              <w:rPr>
                <w:b w:val="true"/>
                <w:bCs w:val="true"/>
              </w:rPr>
              <w:t xml:space="preserve">Down</w:t>
            </w:r>
          </w:p>
          <w:p>
            <w:pPr>
              <w:keepLines/>
              <w:pStyle w:val="CluesTiny"/>
            </w:pPr>
            <w:r>
              <w:rPr>
                <w:b w:val="true"/>
                <w:bCs w:val="true"/>
              </w:rPr>
              <w:t xml:space="preserve">1. </w:t>
            </w:r>
            <w:r>
              <w:t xml:space="preserve">A peripheral used to input data by pressing keys</w:t>
            </w:r>
          </w:p>
          <w:p>
            <w:pPr>
              <w:keepLines/>
              <w:pStyle w:val="CluesTiny"/>
            </w:pPr>
            <w:r>
              <w:rPr>
                <w:b w:val="true"/>
                <w:bCs w:val="true"/>
              </w:rPr>
              <w:t xml:space="preserve">2. </w:t>
            </w:r>
            <w:r>
              <w:t xml:space="preserve">the term which refers to the instructions needed to make a computer work</w:t>
            </w:r>
          </w:p>
          <w:p>
            <w:pPr>
              <w:keepLines/>
              <w:pStyle w:val="CluesTiny"/>
            </w:pPr>
            <w:r>
              <w:rPr>
                <w:b w:val="true"/>
                <w:bCs w:val="true"/>
              </w:rPr>
              <w:t xml:space="preserve">3. </w:t>
            </w:r>
            <w:r>
              <w:t xml:space="preserve">Occurs when a user presses a button on a mouse which in turn, generates a command to the computer</w:t>
            </w:r>
          </w:p>
          <w:p>
            <w:pPr>
              <w:keepLines/>
              <w:pStyle w:val="CluesTiny"/>
            </w:pPr>
            <w:r>
              <w:rPr>
                <w:b w:val="true"/>
                <w:bCs w:val="true"/>
              </w:rPr>
              <w:t xml:space="preserve">5. </w:t>
            </w:r>
            <w:r>
              <w:t xml:space="preserve">8 bits</w:t>
            </w:r>
          </w:p>
          <w:p>
            <w:pPr>
              <w:keepLines/>
              <w:pStyle w:val="CluesTiny"/>
            </w:pPr>
            <w:r>
              <w:rPr>
                <w:b w:val="true"/>
                <w:bCs w:val="true"/>
              </w:rPr>
              <w:t xml:space="preserve">6. </w:t>
            </w:r>
            <w:r>
              <w:t xml:space="preserve">what you go on, when you want to be online</w:t>
            </w:r>
          </w:p>
          <w:p>
            <w:pPr>
              <w:keepLines/>
              <w:pStyle w:val="CluesTiny"/>
            </w:pPr>
            <w:r>
              <w:rPr>
                <w:b w:val="true"/>
                <w:bCs w:val="true"/>
              </w:rPr>
              <w:t xml:space="preserve">7. </w:t>
            </w:r>
            <w:r>
              <w:t xml:space="preserve">Transferring data from another computer to your computer</w:t>
            </w:r>
          </w:p>
          <w:p>
            <w:pPr>
              <w:keepLines/>
              <w:pStyle w:val="CluesTiny"/>
            </w:pPr>
            <w:r>
              <w:rPr>
                <w:b w:val="true"/>
                <w:bCs w:val="true"/>
              </w:rPr>
              <w:t xml:space="preserve">8. </w:t>
            </w:r>
            <w:r>
              <w:t xml:space="preserve">the term referring to all the physical parts in a computer system</w:t>
            </w:r>
          </w:p>
          <w:p>
            <w:pPr>
              <w:keepLines/>
              <w:pStyle w:val="CluesTiny"/>
            </w:pPr>
            <w:r>
              <w:rPr>
                <w:b w:val="true"/>
                <w:bCs w:val="true"/>
              </w:rPr>
              <w:t xml:space="preserve">9. </w:t>
            </w:r>
            <w:r>
              <w:t xml:space="preserve">A program you use to look at, and navigate between, pages on the World Wide Web. Examples include Internet Explorer and Firefox </w:t>
            </w:r>
          </w:p>
          <w:p>
            <w:pPr>
              <w:keepLines/>
              <w:pStyle w:val="CluesTiny"/>
            </w:pPr>
            <w:r>
              <w:rPr>
                <w:b w:val="true"/>
                <w:bCs w:val="true"/>
              </w:rPr>
              <w:t xml:space="preserve">11. </w:t>
            </w:r>
            <w:r>
              <w:t xml:space="preserve">a “binary digit”</w:t>
            </w:r>
          </w:p>
          <w:p>
            <w:pPr>
              <w:keepLines/>
              <w:pStyle w:val="CluesTiny"/>
            </w:pPr>
            <w:r>
              <w:rPr>
                <w:b w:val="true"/>
                <w:bCs w:val="true"/>
              </w:rPr>
              <w:t xml:space="preserve">15. </w:t>
            </w:r>
            <w:r>
              <w:t xml:space="preserve">switch a computer off and on again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words</dc:title>
  <dcterms:created xsi:type="dcterms:W3CDTF">2021-10-11T04:31:34Z</dcterms:created>
  <dcterms:modified xsi:type="dcterms:W3CDTF">2021-10-11T04:31:34Z</dcterms:modified>
</cp:coreProperties>
</file>